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0069-01-2025-000625-04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0586240813007831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13.08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12.10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18810586240813007831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673375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0412365400695005432520115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543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